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经济欠发达省份全国体育先进县的历史和现实作用  以贵州、宁夏、青海为例</w:t>
      </w:r>
    </w:p>
    <w:p>
      <w:r>
        <w:rPr>
          <w:rFonts w:ascii="宋体" w:hAnsi="宋体" w:eastAsia="宋体"/>
          <w:sz w:val="24"/>
        </w:rPr>
        <w:t>陈立勇著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经济欠发达省份全国体育先进县的历史和现实作用  以贵州、宁夏、青海为例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本书出售、求购地址：https://www.jiaokey.com/book/detail/13635536.html</w:t>
      </w:r>
    </w:p>
    <w:p>
      <w:r>
        <w:t>更多相关图书推荐：https://www.jiaokey.com</w:t>
      </w:r>
    </w:p>
    <w:p>
      <w:r>
        <w:t>陈立勇著 其他作品：https://www.jiaokey.com/tag/陈立勇著.html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关键词搜索：https://www.jiaokey.com/tag/经济欠发达省份全国体育先进县的历史和现实作用  以贵州、宁夏、青海为例.html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