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作家谈初中语文课文三编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作家谈初中语文课文三编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本书出售、求购地址：https://www.jiaokey.com/book/detail/13635554.html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关键词搜索：https://www.jiaokey.com/tag/作家谈初中语文课文三编.html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