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走向快乐  大冶灵乡镇中学建构“快乐课堂”纪实</w:t>
      </w:r>
    </w:p>
    <w:p>
      <w:r>
        <w:rPr>
          <w:rFonts w:ascii="宋体" w:hAnsi="宋体" w:eastAsia="宋体"/>
          <w:sz w:val="24"/>
        </w:rPr>
        <w:t>刘传东主编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走向快乐  大冶灵乡镇中学建构“快乐课堂”纪实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中学-课堂教学-教学改革-大冶市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本书出售、求购地址：https://www.jiaokey.com/book/detail/13635562.html</w:t>
      </w:r>
    </w:p>
    <w:p>
      <w:r>
        <w:t>更多相关图书推荐：https://www.jiaokey.com</w:t>
      </w:r>
    </w:p>
    <w:p>
      <w:r>
        <w:t>刘传东主编 其他作品：https://www.jiaokey.com/tag/刘传东主编.html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关键词搜索：https://www.jiaokey.com/tag/中学-课堂教学-教学改革-大冶市.html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