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英语词汇基础</w:t>
      </w:r>
    </w:p>
    <w:p>
      <w:r>
        <w:rPr>
          <w:rFonts w:ascii="宋体" w:hAnsi="宋体" w:eastAsia="宋体"/>
          <w:sz w:val="24"/>
        </w:rPr>
        <w:t>（美）R. Kent Smith，（美）Beth Johnson，（美）Carole Mohr编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 Kent Smith，（美）Beth Johnson，（美）Carole Mohr编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本书出售、求购地址：https://www.jiaokey.com/book/detail/13635582.html</w:t>
      </w:r>
    </w:p>
    <w:p>
      <w:r>
        <w:t>更多相关图书推荐：https://www.jiaokey.com</w:t>
      </w:r>
    </w:p>
    <w:p>
      <w:r>
        <w:t>（美）R. Kent Smith，（美）Beth Johnson，（美）Carole Mohr编 其他作品：https://www.jiaokey.com/tag/（美）R. Kent Smith，（美）Beth Johnson，（美）Carole Mohr编.html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关键词搜索：https://www.jiaokey.com/tag/英语词汇基础.html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