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2006年考研听力理解详析与精练</w:t>
      </w:r>
    </w:p>
    <w:p>
      <w:r>
        <w:rPr>
          <w:rFonts w:ascii="宋体" w:hAnsi="宋体" w:eastAsia="宋体"/>
          <w:sz w:val="24"/>
        </w:rPr>
        <w:t>吴稚倩主编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2006年考研听力理解详析与精练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本书出售、求购地址：https://www.jiaokey.com/book/detail/13635606.html</w:t>
      </w:r>
    </w:p>
    <w:p>
      <w:r>
        <w:t>更多相关图书推荐：https://www.jiaokey.com</w:t>
      </w:r>
    </w:p>
    <w:p>
      <w:r>
        <w:t>吴稚倩主编 其他作品：https://www.jiaokey.com/tag/吴稚倩主编.html</w:t>
      </w:r>
    </w:p>
    <w:p>
      <w:r>
        <w:t>关键词搜索：https://www.jiaokey.com/tag/2006年考研听力理解详析与精练.html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