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卷84  道路志  6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卷84  道路志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本书出售、求购地址：https://www.jiaokey.com/book/detail/13635646.html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卷84  道路志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