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卷85  道路志  7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卷85  道路志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卷85  道路志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