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卷86  道路志  8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卷86  道路志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本书出售、求购地址：https://www.jiaokey.com/book/detail/13635648.html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卷86  道路志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