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卷87  古迹序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卷87  古迹序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本书出售、求购地址：https://www.jiaokey.com/book/detail/13635649.html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卷87  古迹序.html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