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卷89  金石志  2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卷89  金石志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本书出售、求购地址：https://www.jiaokey.com/book/detail/13635651.html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卷89  金石志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