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卷93  奏议志  3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卷93  奏议志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本书出售、求购地址：https://www.jiaokey.com/book/detail/13635655.html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卷93  奏议志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