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卷97  奏议志  7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卷97  奏议志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卷97  奏议志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