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卷106  奏议志  16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卷106  奏议志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本书出售、求购地址：https://www.jiaokey.com/book/detail/13635667.html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卷106  奏议志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