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卷107  名宦志  1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卷107  名宦志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本书出售、求购地址：https://www.jiaokey.com/book/detail/13635669.html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卷107  名宦志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