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卷112  忠节志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卷112  忠节志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本书出售、求购地址：https://www.jiaokey.com/book/detail/13635674.html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卷112  忠节志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