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卷116  兵事志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卷116  兵事志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卷116  兵事志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