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卷53  交涉志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卷53  交涉志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本书出售、求购地址：https://www.jiaokey.com/book/detail/13635679.html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卷53  交涉志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