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卷55  交涉志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卷55  交涉志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卷55  交涉志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