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卷56  交涉志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卷56  交涉志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本书出售、求购地址：https://www.jiaokey.com/book/detail/13635681.html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卷56  交涉志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