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卷58  交涉志  6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卷58  交涉志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本书出售、求购地址：https://www.jiaokey.com/book/detail/13635683.html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卷58  交涉志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