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卷60  山脉志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卷60  山脉志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本书出售、求购地址：https://www.jiaokey.com/book/detail/13635685.html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卷60  山脉志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