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卷61  山脉志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卷61  山脉志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卷61  山脉志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