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卷64  山脉志  6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卷64  山脉志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本书出售、求购地址：https://www.jiaokey.com/book/detail/13635689.html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卷64  山脉志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