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卷66  土壤志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卷66  土壤志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卷66  土壤志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