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卷67  水道志  1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卷67  水道志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本书出售、求购地址：https://www.jiaokey.com/book/detail/13635692.html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卷67  水道志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