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卷68  水道志  2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卷68  水道志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本书出售、求购地址：https://www.jiaokey.com/book/detail/13635693.html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卷68  水道志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