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卷71  水道志  5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卷71  水道志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本书出售、求购地址：https://www.jiaokey.com/book/detail/13635696.html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卷71  水道志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