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卷74  沟渠志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卷74  沟渠志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本书出售、求购地址：https://www.jiaokey.com/book/detail/13635699.html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卷74  沟渠志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