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卷75  沟渠志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卷75  沟渠志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卷75  沟渠志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