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卷78  沟渠志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卷78  沟渠志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卷78  沟渠志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