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卷82  道路志  4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卷82  道路志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本书出售、求购地址：https://www.jiaokey.com/book/detail/13635705.html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卷82  道路志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