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卷80  道路志  2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卷80  道路志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本书出售、求购地址：https://www.jiaokey.com/book/detail/13635707.html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卷80  道路志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