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卷79  道路志  1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卷79  道路志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本书出售、求购地址：https://www.jiaokey.com/book/detail/13635708.html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卷79  道路志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