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实业志  1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实业志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本书出售、求购地址：https://www.jiaokey.com/book/detail/13635709.html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实业志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