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  建置志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  建置志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本书出售、求购地址：https://www.jiaokey.com/book/detail/13635713.html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  建置志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