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卷3  建置志  3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卷3  建置志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本书出售、求购地址：https://www.jiaokey.com/book/detail/13635715.html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卷3  建置志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