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卷4  建置志  4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卷4  建置志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本书出售、求购地址：https://www.jiaokey.com/book/detail/13635716.html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卷4  建置志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