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卷6  国界志  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卷6  国界志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本书出售、求购地址：https://www.jiaokey.com/book/detail/13635718.html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卷6  国界志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