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  天章志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  天章志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本书出售、求购地址：https://www.jiaokey.com/book/detail/13635722.html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  天章志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