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卷12  天章志  3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卷12  天章志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本书出售、求购地址：https://www.jiaokey.com/book/detail/13635724.html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卷12  天章志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