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卷14  天章志  5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卷14  天章志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本书出售、求购地址：https://www.jiaokey.com/book/detail/13635726.html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卷14  天章志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