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卷54  交涉志  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卷54  交涉志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本书出售、求购地址：https://www.jiaokey.com/book/detail/13635737.html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卷54  交涉志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