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卷31  赋税志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卷31  赋税志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卷31  赋税志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