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卷35  食货志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卷35  食货志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本书出售、求购地址：https://www.jiaokey.com/book/detail/13635744.html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卷35  食货志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