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卷36  食货志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卷36  食货志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卷36  食货志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