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卷41  民政志  2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卷41  民政志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本书出售、求购地址：https://www.jiaokey.com/book/detail/13635751.html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卷41  民政志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