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石索6  上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石索6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本书出售、求购地址：https://www.jiaokey.com/book/detail/13635768.html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石索6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