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金索3  上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金索3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本书出售、求购地址：https://www.jiaokey.com/book/detail/13635780.html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金索3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