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石索2  上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石索2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本书出售、求购地址：https://www.jiaokey.com/book/detail/13635787.html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石索2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