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卷49-53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卷49-53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本书出售、求购地址：https://www.jiaokey.com/book/detail/13635962.html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卷49-53.html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